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74" w:rsidRPr="00D16959" w:rsidRDefault="00054CA2">
      <w:pPr>
        <w:spacing w:after="40"/>
        <w:jc w:val="center"/>
        <w:rPr>
          <w:lang w:val="el-GR"/>
        </w:rPr>
      </w:pPr>
      <w:bookmarkStart w:id="0" w:name="_GoBack"/>
      <w:bookmarkEnd w:id="0"/>
      <w:r w:rsidRPr="00D16959">
        <w:rPr>
          <w:b/>
          <w:sz w:val="30"/>
          <w:lang w:val="el-GR"/>
        </w:rPr>
        <w:t>ΦΟΡΜΑ ΕΚΔΗΛΩΣΗΣ ΕΝΔΙΑΦΕΡΟΝΤΟΣ</w:t>
      </w:r>
    </w:p>
    <w:p w:rsidR="00227E74" w:rsidRPr="00D16959" w:rsidRDefault="00054CA2">
      <w:pPr>
        <w:spacing w:after="120"/>
        <w:jc w:val="center"/>
        <w:rPr>
          <w:lang w:val="el-GR"/>
        </w:rPr>
      </w:pPr>
      <w:r w:rsidRPr="00D16959">
        <w:rPr>
          <w:b/>
          <w:sz w:val="22"/>
          <w:lang w:val="el-GR"/>
        </w:rPr>
        <w:t xml:space="preserve">Συμμετοχή επιχειρήσεων στη </w:t>
      </w:r>
      <w:r>
        <w:rPr>
          <w:b/>
          <w:sz w:val="22"/>
        </w:rPr>
        <w:t>SEREXPO</w:t>
      </w:r>
      <w:r w:rsidRPr="00D16959">
        <w:rPr>
          <w:b/>
          <w:sz w:val="22"/>
          <w:lang w:val="el-GR"/>
        </w:rPr>
        <w:t xml:space="preserve"> 2026 μέσω της Περιφέρειας Δυτικής Μακεδονίας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40"/>
      </w:tblGrid>
      <w:tr w:rsidR="00227E74" w:rsidRPr="00D16959">
        <w:trPr>
          <w:jc w:val="center"/>
        </w:trPr>
        <w:tc>
          <w:tcPr>
            <w:tcW w:w="10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110" w:type="dxa"/>
              <w:left w:w="140" w:type="dxa"/>
              <w:bottom w:w="110" w:type="dxa"/>
              <w:right w:w="140" w:type="dxa"/>
            </w:tcMar>
          </w:tcPr>
          <w:p w:rsidR="00227E74" w:rsidRPr="00D16959" w:rsidRDefault="00054CA2" w:rsidP="00D16959">
            <w:pPr>
              <w:spacing w:after="40"/>
              <w:rPr>
                <w:lang w:val="el-GR"/>
              </w:rPr>
            </w:pPr>
            <w:r w:rsidRPr="00D16959">
              <w:rPr>
                <w:b/>
                <w:sz w:val="19"/>
                <w:lang w:val="el-GR"/>
              </w:rPr>
              <w:t xml:space="preserve">Έκθεση: </w:t>
            </w:r>
            <w:r>
              <w:rPr>
                <w:sz w:val="19"/>
              </w:rPr>
              <w:t>SEREXPO</w:t>
            </w:r>
            <w:r w:rsidRPr="00D16959">
              <w:rPr>
                <w:sz w:val="19"/>
                <w:lang w:val="el-GR"/>
              </w:rPr>
              <w:t xml:space="preserve"> 2026, 16–20 Σεπτεμβρίου 2026, Επιχειρηματικό Κέντρο </w:t>
            </w:r>
            <w:r>
              <w:rPr>
                <w:sz w:val="19"/>
              </w:rPr>
              <w:t>SEREXPO</w:t>
            </w:r>
            <w:r w:rsidRPr="00D16959">
              <w:rPr>
                <w:sz w:val="19"/>
                <w:lang w:val="el-GR"/>
              </w:rPr>
              <w:t xml:space="preserve"> «Χρήστος </w:t>
            </w:r>
            <w:proofErr w:type="spellStart"/>
            <w:r w:rsidRPr="00D16959">
              <w:rPr>
                <w:sz w:val="19"/>
                <w:lang w:val="el-GR"/>
              </w:rPr>
              <w:t>Μέγκλας</w:t>
            </w:r>
            <w:proofErr w:type="spellEnd"/>
            <w:r w:rsidRPr="00D16959">
              <w:rPr>
                <w:sz w:val="19"/>
                <w:lang w:val="el-GR"/>
              </w:rPr>
              <w:t>», Σέρρες</w:t>
            </w:r>
          </w:p>
        </w:tc>
      </w:tr>
    </w:tbl>
    <w:p w:rsidR="00227E74" w:rsidRDefault="00054CA2">
      <w:pPr>
        <w:keepNext/>
        <w:spacing w:before="160" w:after="60"/>
      </w:pPr>
      <w:r>
        <w:rPr>
          <w:b/>
          <w:sz w:val="21"/>
        </w:rPr>
        <w:t>ΣΤΟΙΧΕΙΑ ΕΠΙΧΕΙΡΗΣΗΣ</w:t>
      </w:r>
    </w:p>
    <w:tbl>
      <w:tblPr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6150"/>
      </w:tblGrid>
      <w:tr w:rsidR="00227E74" w:rsidTr="0037070F">
        <w:trPr>
          <w:trHeight w:val="277"/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r w:rsidRPr="0037070F">
              <w:rPr>
                <w:b/>
                <w:sz w:val="20"/>
              </w:rPr>
              <w:t>Επ</w:t>
            </w:r>
            <w:proofErr w:type="spellStart"/>
            <w:r w:rsidRPr="0037070F">
              <w:rPr>
                <w:b/>
                <w:sz w:val="20"/>
              </w:rPr>
              <w:t>ωνυμί</w:t>
            </w:r>
            <w:proofErr w:type="spellEnd"/>
            <w:r w:rsidRPr="0037070F">
              <w:rPr>
                <w:b/>
                <w:sz w:val="20"/>
              </w:rPr>
              <w:t>α επ</w:t>
            </w:r>
            <w:proofErr w:type="spellStart"/>
            <w:r w:rsidRPr="0037070F">
              <w:rPr>
                <w:b/>
                <w:sz w:val="20"/>
              </w:rPr>
              <w:t>ιχείρησης</w:t>
            </w:r>
            <w:proofErr w:type="spellEnd"/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  <w:tr w:rsidR="00227E74" w:rsidTr="0037070F">
        <w:trPr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r w:rsidRPr="0037070F">
              <w:rPr>
                <w:b/>
                <w:sz w:val="20"/>
              </w:rPr>
              <w:t>Α.Φ.Μ. / Δ.Ο.Υ.</w:t>
            </w:r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  <w:tr w:rsidR="00227E74" w:rsidTr="0037070F">
        <w:trPr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proofErr w:type="spellStart"/>
            <w:r w:rsidRPr="0037070F">
              <w:rPr>
                <w:b/>
                <w:sz w:val="20"/>
              </w:rPr>
              <w:t>Έδρ</w:t>
            </w:r>
            <w:proofErr w:type="spellEnd"/>
            <w:r w:rsidRPr="0037070F">
              <w:rPr>
                <w:b/>
                <w:sz w:val="20"/>
              </w:rPr>
              <w:t>α επ</w:t>
            </w:r>
            <w:proofErr w:type="spellStart"/>
            <w:r w:rsidRPr="0037070F">
              <w:rPr>
                <w:b/>
                <w:sz w:val="20"/>
              </w:rPr>
              <w:t>ιχείρησης</w:t>
            </w:r>
            <w:proofErr w:type="spellEnd"/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  <w:tr w:rsidR="00227E74" w:rsidTr="0037070F">
        <w:trPr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r w:rsidRPr="0037070F">
              <w:rPr>
                <w:b/>
                <w:sz w:val="20"/>
              </w:rPr>
              <w:t>Περιφερειακή Ενότητα</w:t>
            </w:r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  <w:tr w:rsidR="00227E74" w:rsidTr="0037070F">
        <w:trPr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r w:rsidRPr="0037070F">
              <w:rPr>
                <w:b/>
                <w:sz w:val="20"/>
              </w:rPr>
              <w:t>Διεύθυνση</w:t>
            </w:r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</w:tbl>
    <w:p w:rsidR="00227E74" w:rsidRDefault="00054CA2">
      <w:pPr>
        <w:keepNext/>
        <w:spacing w:before="160" w:after="60"/>
      </w:pPr>
      <w:r>
        <w:rPr>
          <w:b/>
          <w:sz w:val="21"/>
        </w:rPr>
        <w:t>ΣΤΟΙΧΕΙΑ ΥΠΕΥΘΥΝΟΥ ΕΠΙΚΟΙΝΩΝΙΑΣ</w:t>
      </w:r>
    </w:p>
    <w:tbl>
      <w:tblPr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6150"/>
      </w:tblGrid>
      <w:tr w:rsidR="00227E74" w:rsidTr="0037070F">
        <w:trPr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proofErr w:type="spellStart"/>
            <w:r w:rsidRPr="0037070F">
              <w:rPr>
                <w:b/>
                <w:sz w:val="20"/>
              </w:rPr>
              <w:t>Ονομ</w:t>
            </w:r>
            <w:proofErr w:type="spellEnd"/>
            <w:r w:rsidRPr="0037070F">
              <w:rPr>
                <w:b/>
                <w:sz w:val="20"/>
              </w:rPr>
              <w:t>ατεπώνυμο</w:t>
            </w:r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  <w:tr w:rsidR="00227E74" w:rsidTr="0037070F">
        <w:trPr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proofErr w:type="spellStart"/>
            <w:r w:rsidRPr="0037070F">
              <w:rPr>
                <w:b/>
                <w:sz w:val="20"/>
              </w:rPr>
              <w:t>Ιδιότητ</w:t>
            </w:r>
            <w:proofErr w:type="spellEnd"/>
            <w:r w:rsidRPr="0037070F">
              <w:rPr>
                <w:b/>
                <w:sz w:val="20"/>
              </w:rPr>
              <w:t xml:space="preserve">α / </w:t>
            </w:r>
            <w:proofErr w:type="spellStart"/>
            <w:r w:rsidRPr="0037070F">
              <w:rPr>
                <w:b/>
                <w:sz w:val="20"/>
              </w:rPr>
              <w:t>θέση</w:t>
            </w:r>
            <w:proofErr w:type="spellEnd"/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  <w:tr w:rsidR="00227E74" w:rsidTr="0037070F">
        <w:trPr>
          <w:trHeight w:val="270"/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proofErr w:type="spellStart"/>
            <w:r w:rsidRPr="0037070F">
              <w:rPr>
                <w:b/>
                <w:sz w:val="20"/>
              </w:rPr>
              <w:t>Τηλέφωνο</w:t>
            </w:r>
            <w:proofErr w:type="spellEnd"/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  <w:tr w:rsidR="00227E74" w:rsidTr="0037070F">
        <w:trPr>
          <w:trHeight w:val="208"/>
          <w:jc w:val="center"/>
        </w:trPr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>
            <w:pPr>
              <w:rPr>
                <w:sz w:val="20"/>
              </w:rPr>
            </w:pPr>
            <w:r w:rsidRPr="0037070F">
              <w:rPr>
                <w:b/>
                <w:sz w:val="20"/>
              </w:rPr>
              <w:t>Email</w:t>
            </w:r>
          </w:p>
        </w:tc>
        <w:tc>
          <w:tcPr>
            <w:tcW w:w="6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Default="00227E74"/>
        </w:tc>
      </w:tr>
    </w:tbl>
    <w:p w:rsidR="00227E74" w:rsidRDefault="00054CA2">
      <w:pPr>
        <w:keepNext/>
        <w:spacing w:before="160" w:after="60"/>
      </w:pPr>
      <w:r>
        <w:rPr>
          <w:b/>
          <w:sz w:val="21"/>
        </w:rPr>
        <w:t>ΚΛΑΔΟΣ / ΑΝΤΙΚΕΙΜΕΝΟ ΔΡΑΣΤΗΡΙΟΤΗΤΑΣ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64"/>
      </w:tblGrid>
      <w:tr w:rsidR="00D16959" w:rsidTr="0037070F">
        <w:trPr>
          <w:trHeight w:val="1059"/>
          <w:jc w:val="center"/>
        </w:trPr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D16959" w:rsidRDefault="00D16959"/>
        </w:tc>
      </w:tr>
    </w:tbl>
    <w:p w:rsidR="00227E74" w:rsidRPr="00D16959" w:rsidRDefault="00227E74">
      <w:pPr>
        <w:keepNext/>
        <w:spacing w:before="160" w:after="60"/>
        <w:rPr>
          <w:lang w:val="el-GR"/>
        </w:rPr>
      </w:pPr>
    </w:p>
    <w:p w:rsidR="00227E74" w:rsidRDefault="00054CA2" w:rsidP="00D16959">
      <w:pPr>
        <w:keepNext/>
        <w:spacing w:before="160" w:after="60"/>
      </w:pPr>
      <w:r>
        <w:rPr>
          <w:b/>
          <w:sz w:val="21"/>
        </w:rPr>
        <w:t>ΥΠΟΓΡΑΦΗ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9"/>
        <w:gridCol w:w="5079"/>
      </w:tblGrid>
      <w:tr w:rsidR="00227E74" w:rsidTr="0037070F">
        <w:trPr>
          <w:trHeight w:val="1317"/>
          <w:jc w:val="center"/>
        </w:trPr>
        <w:tc>
          <w:tcPr>
            <w:tcW w:w="5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 w:rsidP="0037070F">
            <w:pPr>
              <w:jc w:val="center"/>
              <w:rPr>
                <w:sz w:val="22"/>
              </w:rPr>
            </w:pPr>
            <w:proofErr w:type="spellStart"/>
            <w:r w:rsidRPr="0037070F">
              <w:rPr>
                <w:b/>
                <w:sz w:val="22"/>
              </w:rPr>
              <w:t>Ημερομηνί</w:t>
            </w:r>
            <w:proofErr w:type="spellEnd"/>
            <w:r w:rsidRPr="0037070F">
              <w:rPr>
                <w:b/>
                <w:sz w:val="22"/>
              </w:rPr>
              <w:t>α</w:t>
            </w:r>
          </w:p>
        </w:tc>
        <w:tc>
          <w:tcPr>
            <w:tcW w:w="5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27E74" w:rsidRPr="0037070F" w:rsidRDefault="00054CA2" w:rsidP="00D16959">
            <w:pPr>
              <w:jc w:val="center"/>
              <w:rPr>
                <w:sz w:val="22"/>
              </w:rPr>
            </w:pPr>
            <w:r w:rsidRPr="0037070F">
              <w:rPr>
                <w:b/>
                <w:sz w:val="22"/>
              </w:rPr>
              <w:t>Υπ</w:t>
            </w:r>
            <w:proofErr w:type="spellStart"/>
            <w:r w:rsidRPr="0037070F">
              <w:rPr>
                <w:b/>
                <w:sz w:val="22"/>
              </w:rPr>
              <w:t>ογρ</w:t>
            </w:r>
            <w:proofErr w:type="spellEnd"/>
            <w:r w:rsidRPr="0037070F">
              <w:rPr>
                <w:b/>
                <w:sz w:val="22"/>
              </w:rPr>
              <w:t xml:space="preserve">αφή / </w:t>
            </w:r>
            <w:proofErr w:type="spellStart"/>
            <w:r w:rsidRPr="0037070F">
              <w:rPr>
                <w:b/>
                <w:sz w:val="22"/>
              </w:rPr>
              <w:t>Σφρ</w:t>
            </w:r>
            <w:proofErr w:type="spellEnd"/>
            <w:r w:rsidRPr="0037070F">
              <w:rPr>
                <w:b/>
                <w:sz w:val="22"/>
              </w:rPr>
              <w:t>αγίδα επ</w:t>
            </w:r>
            <w:proofErr w:type="spellStart"/>
            <w:r w:rsidRPr="0037070F">
              <w:rPr>
                <w:b/>
                <w:sz w:val="22"/>
              </w:rPr>
              <w:t>ιχείρησης</w:t>
            </w:r>
            <w:proofErr w:type="spellEnd"/>
          </w:p>
        </w:tc>
      </w:tr>
    </w:tbl>
    <w:p w:rsidR="00054CA2" w:rsidRDefault="00054CA2"/>
    <w:sectPr w:rsidR="00054CA2" w:rsidSect="0037070F">
      <w:headerReference w:type="default" r:id="rId9"/>
      <w:footerReference w:type="default" r:id="rId10"/>
      <w:pgSz w:w="12240" w:h="15840"/>
      <w:pgMar w:top="142" w:right="850" w:bottom="284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B7" w:rsidRDefault="003C0BB7">
      <w:pPr>
        <w:spacing w:after="0" w:line="240" w:lineRule="auto"/>
      </w:pPr>
      <w:r>
        <w:separator/>
      </w:r>
    </w:p>
  </w:endnote>
  <w:endnote w:type="continuationSeparator" w:id="0">
    <w:p w:rsidR="003C0BB7" w:rsidRDefault="003C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74" w:rsidRPr="00D16959" w:rsidRDefault="00227E74">
    <w:pPr>
      <w:pStyle w:val="a6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B7" w:rsidRDefault="003C0BB7">
      <w:pPr>
        <w:spacing w:after="0" w:line="240" w:lineRule="auto"/>
      </w:pPr>
      <w:r>
        <w:separator/>
      </w:r>
    </w:p>
  </w:footnote>
  <w:footnote w:type="continuationSeparator" w:id="0">
    <w:p w:rsidR="003C0BB7" w:rsidRDefault="003C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85" w:rsidRDefault="00943185">
    <w:pPr>
      <w:pStyle w:val="a5"/>
      <w:jc w:val="center"/>
      <w:rPr>
        <w:b/>
        <w:lang w:val="el-GR"/>
      </w:rPr>
    </w:pPr>
    <w:r>
      <w:rPr>
        <w:noProof/>
        <w:lang w:val="el-GR" w:eastAsia="el-GR"/>
      </w:rPr>
      <w:drawing>
        <wp:anchor distT="0" distB="0" distL="133350" distR="120650" simplePos="0" relativeHeight="251659264" behindDoc="0" locked="0" layoutInCell="1" allowOverlap="1" wp14:anchorId="0CFEE3B9" wp14:editId="2972EABB">
          <wp:simplePos x="0" y="0"/>
          <wp:positionH relativeFrom="column">
            <wp:posOffset>3048000</wp:posOffset>
          </wp:positionH>
          <wp:positionV relativeFrom="paragraph">
            <wp:posOffset>-409575</wp:posOffset>
          </wp:positionV>
          <wp:extent cx="527050" cy="571500"/>
          <wp:effectExtent l="0" t="0" r="0" b="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186" r="475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7E74" w:rsidRPr="00D16959" w:rsidRDefault="00054CA2">
    <w:pPr>
      <w:pStyle w:val="a5"/>
      <w:jc w:val="center"/>
      <w:rPr>
        <w:lang w:val="el-GR"/>
      </w:rPr>
    </w:pPr>
    <w:r w:rsidRPr="00D16959">
      <w:rPr>
        <w:b/>
        <w:lang w:val="el-GR"/>
      </w:rPr>
      <w:t>ΠΕΡΙΦΕΡΕΙΑ ΔΥΤΙΚΗΣ ΜΑΚΕΔΟΝΙΑΣ</w:t>
    </w:r>
  </w:p>
  <w:p w:rsidR="00227E74" w:rsidRPr="00D16959" w:rsidRDefault="00054CA2">
    <w:pPr>
      <w:pBdr>
        <w:bottom w:val="single" w:sz="6" w:space="1" w:color="808080"/>
      </w:pBdr>
      <w:jc w:val="center"/>
      <w:rPr>
        <w:lang w:val="el-GR"/>
      </w:rPr>
    </w:pPr>
    <w:proofErr w:type="spellStart"/>
    <w:r w:rsidRPr="00D16959">
      <w:rPr>
        <w:sz w:val="16"/>
        <w:lang w:val="el-GR"/>
      </w:rPr>
      <w:t>Αντιπεριφέρεια</w:t>
    </w:r>
    <w:proofErr w:type="spellEnd"/>
    <w:r w:rsidRPr="00D16959">
      <w:rPr>
        <w:sz w:val="16"/>
        <w:lang w:val="el-GR"/>
      </w:rPr>
      <w:t xml:space="preserve"> Επιχειρηματικότητας και Μεταφορών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6AC9"/>
    <w:rsid w:val="00034616"/>
    <w:rsid w:val="00054CA2"/>
    <w:rsid w:val="0006063C"/>
    <w:rsid w:val="00146468"/>
    <w:rsid w:val="0015074B"/>
    <w:rsid w:val="00227E74"/>
    <w:rsid w:val="0029639D"/>
    <w:rsid w:val="00326F90"/>
    <w:rsid w:val="0037070F"/>
    <w:rsid w:val="003C0BB7"/>
    <w:rsid w:val="00943185"/>
    <w:rsid w:val="00AA1D8D"/>
    <w:rsid w:val="00B47730"/>
    <w:rsid w:val="00CB0664"/>
    <w:rsid w:val="00D169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Arial" w:eastAsia="Arial" w:hAnsi="Arial"/>
      <w:sz w:val="18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Arial" w:eastAsia="Arial" w:hAnsi="Arial"/>
      <w:sz w:val="18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57081-B7F7-428F-B039-346EDDDC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2026-07-09T12:08:00Z</dcterms:created>
  <dcterms:modified xsi:type="dcterms:W3CDTF">2026-07-09T12:08:00Z</dcterms:modified>
</cp:coreProperties>
</file>